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Ch 1 Dragonology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Dragonology    </w:t>
      </w:r>
      <w:r>
        <w:t xml:space="preserve">   phenomenon    </w:t>
      </w:r>
      <w:r>
        <w:t xml:space="preserve">   refute    </w:t>
      </w:r>
      <w:r>
        <w:t xml:space="preserve">   hypothesis    </w:t>
      </w:r>
      <w:r>
        <w:t xml:space="preserve">   genetic    </w:t>
      </w:r>
      <w:r>
        <w:t xml:space="preserve">   fortuitous    </w:t>
      </w:r>
      <w:r>
        <w:t xml:space="preserve">   appendages    </w:t>
      </w:r>
      <w:r>
        <w:t xml:space="preserve">   mutation    </w:t>
      </w:r>
      <w:r>
        <w:t xml:space="preserve">   sceptics    </w:t>
      </w:r>
      <w:r>
        <w:t xml:space="preserve">   fatalities    </w:t>
      </w:r>
      <w:r>
        <w:t xml:space="preserve">   vertebrate    </w:t>
      </w:r>
      <w:r>
        <w:t xml:space="preserve">   imitate    </w:t>
      </w:r>
      <w:r>
        <w:t xml:space="preserve">  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Ch 1 Dragonology</dc:title>
  <dcterms:created xsi:type="dcterms:W3CDTF">2021-10-11T21:07:58Z</dcterms:created>
  <dcterms:modified xsi:type="dcterms:W3CDTF">2021-10-11T21:07:58Z</dcterms:modified>
</cp:coreProperties>
</file>