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Ch. 5 The Silver Chair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stewed in gravy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play without words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herons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of paralyzed fear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hut of poles, bark, and rush mats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bird of a marshy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boasting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award showing respect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fighting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fortified, strengthened against attack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bell tower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strange or mysterious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Ch. 5 The Silver Chair</dc:title>
  <dcterms:created xsi:type="dcterms:W3CDTF">2021-10-11T21:10:04Z</dcterms:created>
  <dcterms:modified xsi:type="dcterms:W3CDTF">2021-10-11T21:10:04Z</dcterms:modified>
</cp:coreProperties>
</file>