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 6 Cells, Tissue, Bones, and Muscles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human body structures that can be seen with the naked eye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Cranium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Tissue that contracts and moves various parts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Anatomy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Study of the functions or activities performed by the body's structures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study of the structure and composition of tissue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Non Striated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Basic unit of all living things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Osteology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Cells dividing into two new cells (daughter cells)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Striated Muscles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Collection of similar cells that perform a particular function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Histology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Fibrous tissue that binds together, protects, and supports the various parts of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Cardiac Muscle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specialized connective tissue considered fat which gives smoothness and contour to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Organs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Protective covering on body surfaces such as the skin, mucous membrane and lining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Myology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Tissue that controls and coordinates all body functions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Skeletal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Structures composed of specialized tissues and performing specific functions in plants and animals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Adipose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Study of anatomy, structure, and function of the bones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Epithelial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Physical foundation of the body, composed of the bones and movable and immovable joints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Muscle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Oval, bony case that protects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Connective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Study of the nature. structure, function, and diseases of the muscles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Mitosis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Body system that covers, shapes, and supports the skeleton tissue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Physiology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Attached to the bones and make up a large percentage of body mass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Smooth muscle; function automatically, without  conscious will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Nerve Tissue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involuntary muscle that is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Muscular System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 6 Cells, Tissue, Bones, and Muscles</dc:title>
  <dcterms:created xsi:type="dcterms:W3CDTF">2021-10-11T21:11:20Z</dcterms:created>
  <dcterms:modified xsi:type="dcterms:W3CDTF">2021-10-11T21:11:20Z</dcterms:modified>
</cp:coreProperties>
</file>