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warning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oppose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persuade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affix at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express oneself clearly and articulately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notes explaining or commenting on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claim made to argue against a previous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unfortunate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argument based in fact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controlled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taken by a group, usually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of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conclusion reached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rules or expectations in a specific context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Challenge</dc:title>
  <dcterms:created xsi:type="dcterms:W3CDTF">2021-10-11T21:10:19Z</dcterms:created>
  <dcterms:modified xsi:type="dcterms:W3CDTF">2021-10-11T21:10:19Z</dcterms:modified>
</cp:coreProperties>
</file>