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handbook; a book of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of looking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walks across the street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handwritten piece of writing, 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stands in one's way;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by hand; to change raw material into a new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the upper hand (in charge)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1,000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up to someone; to show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Glasses that help someone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sample or small amount of something in which you look at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carefully in search of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free; to lend a hand in freeing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level that is moved with one's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Challenge</dc:title>
  <dcterms:created xsi:type="dcterms:W3CDTF">2021-10-11T21:10:59Z</dcterms:created>
  <dcterms:modified xsi:type="dcterms:W3CDTF">2021-10-11T21:10:59Z</dcterms:modified>
</cp:coreProperties>
</file>