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Chapter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watch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hike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do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collect comics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do you like to do in your free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do crafts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Do you do sports?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think ...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 is no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you have other interests?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visit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you play an instrument?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surf the internet for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play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... is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 the 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to like very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Say,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dance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Chapter 2</dc:title>
  <dcterms:created xsi:type="dcterms:W3CDTF">2021-10-11T21:10:28Z</dcterms:created>
  <dcterms:modified xsi:type="dcterms:W3CDTF">2021-10-11T21:10:28Z</dcterms:modified>
</cp:coreProperties>
</file>