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seafood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menu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almost crude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put on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Well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little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tablecloth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napkin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mussels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pepper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Chapter 4</dc:title>
  <dcterms:created xsi:type="dcterms:W3CDTF">2021-10-11T21:10:09Z</dcterms:created>
  <dcterms:modified xsi:type="dcterms:W3CDTF">2021-10-11T21:10:09Z</dcterms:modified>
</cp:coreProperties>
</file>