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Chapter 5A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abuela    </w:t>
      </w:r>
      <w:r>
        <w:t xml:space="preserve">   el pastel de Maria    </w:t>
      </w:r>
      <w:r>
        <w:t xml:space="preserve">   el perro de Carlos    </w:t>
      </w:r>
      <w:r>
        <w:t xml:space="preserve">   ellos tienen amigos    </w:t>
      </w:r>
      <w:r>
        <w:t xml:space="preserve">   hermana    </w:t>
      </w:r>
      <w:r>
        <w:t xml:space="preserve">   hermanastra    </w:t>
      </w:r>
      <w:r>
        <w:t xml:space="preserve">   hermano    </w:t>
      </w:r>
      <w:r>
        <w:t xml:space="preserve">   mama    </w:t>
      </w:r>
      <w:r>
        <w:t xml:space="preserve">   mi fiesta    </w:t>
      </w:r>
      <w:r>
        <w:t xml:space="preserve">   mi hijo    </w:t>
      </w:r>
      <w:r>
        <w:t xml:space="preserve">   mis tias    </w:t>
      </w:r>
      <w:r>
        <w:t xml:space="preserve">   nosotros tenemos dinero    </w:t>
      </w:r>
      <w:r>
        <w:t xml:space="preserve">   nuestras carpetas    </w:t>
      </w:r>
      <w:r>
        <w:t xml:space="preserve">   nuestras flores    </w:t>
      </w:r>
      <w:r>
        <w:t xml:space="preserve">   nuestros globos    </w:t>
      </w:r>
      <w:r>
        <w:t xml:space="preserve">   nuestros hijos    </w:t>
      </w:r>
      <w:r>
        <w:t xml:space="preserve">   nuestros libros    </w:t>
      </w:r>
      <w:r>
        <w:t xml:space="preserve">   papa    </w:t>
      </w:r>
      <w:r>
        <w:t xml:space="preserve">   pedro tiene hambre    </w:t>
      </w:r>
      <w:r>
        <w:t xml:space="preserve">   prima    </w:t>
      </w:r>
      <w:r>
        <w:t xml:space="preserve">   primo    </w:t>
      </w:r>
      <w:r>
        <w:t xml:space="preserve">   sobrina    </w:t>
      </w:r>
      <w:r>
        <w:t xml:space="preserve">   sobrino    </w:t>
      </w:r>
      <w:r>
        <w:t xml:space="preserve">   su globo    </w:t>
      </w:r>
      <w:r>
        <w:t xml:space="preserve">   su tio    </w:t>
      </w:r>
      <w:r>
        <w:t xml:space="preserve">   sus camaras    </w:t>
      </w:r>
      <w:r>
        <w:t xml:space="preserve">   sus primos    </w:t>
      </w:r>
      <w:r>
        <w:t xml:space="preserve">   tu tienes sed    </w:t>
      </w:r>
      <w:r>
        <w:t xml:space="preserve">   vuestra casa    </w:t>
      </w:r>
      <w:r>
        <w:t xml:space="preserve">   yo tengo tarea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Chapter 5A</dc:title>
  <dcterms:created xsi:type="dcterms:W3CDTF">2021-10-11T21:10:52Z</dcterms:created>
  <dcterms:modified xsi:type="dcterms:W3CDTF">2021-10-11T21:10:52Z</dcterms:modified>
</cp:coreProperties>
</file>