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Chapter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fork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waiter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spoon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tablecloth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monr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leave a tip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knife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repeat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account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im starving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menu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pork chop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lamb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little spoon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have fun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groceries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napkin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follow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steak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table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Chapter 5</dc:title>
  <dcterms:created xsi:type="dcterms:W3CDTF">2021-10-11T21:10:11Z</dcterms:created>
  <dcterms:modified xsi:type="dcterms:W3CDTF">2021-10-11T21:10:11Z</dcterms:modified>
</cp:coreProperties>
</file>