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______growth that occurs when a quantity increases exponentially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a graph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Logarithms that use 10 as the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between any two non successive terms of a geometric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equation that contains one or more logarithms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________occurs when a quantity decreases exponentially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best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paid on the principal of an investment and any previously earned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irritational number approximately equal to 2.71828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in which the variables occur as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all positive numbers a,b, and n, where a =/ 1 and b=/ 1, logaN= logbN/logbA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that shows how well dats are modeled by a linear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function x=b^4, y is called the logarithm, bass b, of x. Usually written as y=logb x and is read “y equals log base b of x”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Logarithms with base e, written 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the terms of a geometric 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6</dc:title>
  <dcterms:created xsi:type="dcterms:W3CDTF">2021-10-11T21:10:54Z</dcterms:created>
  <dcterms:modified xsi:type="dcterms:W3CDTF">2021-10-11T21:10:54Z</dcterms:modified>
</cp:coreProperties>
</file>