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Greek word literally meaning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title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Mary’s conception without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authors of the Gosple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Jesus wasn’t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Jesus was two separate persons, 1 human, and 1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written accounts of Jesus’ life that are inspired by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list of books in the Bible accepted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Hebrew name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8</dc:title>
  <dcterms:created xsi:type="dcterms:W3CDTF">2021-10-11T21:11:33Z</dcterms:created>
  <dcterms:modified xsi:type="dcterms:W3CDTF">2021-10-11T21:11:33Z</dcterms:modified>
</cp:coreProperties>
</file>