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traffic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orchard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skyscraper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old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cultivate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passengers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pedestrians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Chapter 8</dc:title>
  <dcterms:created xsi:type="dcterms:W3CDTF">2021-10-11T21:10:42Z</dcterms:created>
  <dcterms:modified xsi:type="dcterms:W3CDTF">2021-10-11T21:10:42Z</dcterms:modified>
</cp:coreProperties>
</file>