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Chapters 1-4 (Matching)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Requisition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formal rejection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demand the use or supply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Quartermaster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having a strong smell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Toilet or outhouse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Ostracize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Military weapons, ammunition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Renunciation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obtain something from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exclude (from a group)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Esprit de corps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military officer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Gangrene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Infection of wounds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Munitions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heavy motor vehicle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Spirit of loyalty or pride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line or sequence of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Chapters 1-4 (Matching) </dc:title>
  <dcterms:created xsi:type="dcterms:W3CDTF">2021-10-11T21:11:27Z</dcterms:created>
  <dcterms:modified xsi:type="dcterms:W3CDTF">2021-10-11T21:11:27Z</dcterms:modified>
</cp:coreProperties>
</file>