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Chapters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gun that is held against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laugh at or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 to change the government using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painful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morally good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crawl in an awkward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of wanting what someone else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deserving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Chapters 1-6</dc:title>
  <dcterms:created xsi:type="dcterms:W3CDTF">2021-10-11T21:10:30Z</dcterms:created>
  <dcterms:modified xsi:type="dcterms:W3CDTF">2021-10-11T21:10:30Z</dcterms:modified>
</cp:coreProperties>
</file>