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Chapters 32 &amp; 33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force field that fills the space around every electric charge or group of charges.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charging of an object without direct contact.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material that is a poor conductor of electricity.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Electric potential; measured in volts.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Term applied to an atom or molecule in which the charges are aligned so that one side is slightly more positive or negative than the opposite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study of electric charges at 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term applied to electric charge that has been redistriubted on an object becuase of the presence of a charged object nearby.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fundamental electrical property to which the mutual attractions or repulsions between electrons or protons is attributed.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force that one charge exerts on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device used to store charge in a circuit.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Allowing charges to move freely along a connection between a conductor and the ground.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a charge has due to its location in an electric field.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principle that net electric charge is neither created nor destroyed but is transferable from one material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Electrical potential energy per coulomb at a location in an electric field.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Material that has infinite conductivity at very low temperatures, so that charge flows through it without resistance.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SI unit of electric potential.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Material that can be made to behave as either a conductor or an insulator of electricity.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 unit of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relationship among electrical force, charges, and distance.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Material, usually a metal, through which electric charge can flow.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Chapters 32 &amp; 33</dc:title>
  <dcterms:created xsi:type="dcterms:W3CDTF">2021-10-11T21:11:31Z</dcterms:created>
  <dcterms:modified xsi:type="dcterms:W3CDTF">2021-10-11T21:11:31Z</dcterms:modified>
</cp:coreProperties>
</file>