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5-6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SOMEONE BY FLATTERY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BLOCK UNDER THE BASE OF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MODEST OR SHY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MONSTER 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QUICKLY AND WITHOUT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DEFENSE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IN THE GROUND OR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5-6 LORD OF THE FLIES</dc:title>
  <dcterms:created xsi:type="dcterms:W3CDTF">2021-10-11T21:11:20Z</dcterms:created>
  <dcterms:modified xsi:type="dcterms:W3CDTF">2021-10-11T21:11:20Z</dcterms:modified>
</cp:coreProperties>
</file>