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Chapters 6-12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of eye making it hard to see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walk along in a slow and relaxed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 or stare with sullen annoyance or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speak in an angry and critical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a desire not to do what someone has told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object that is believed to have magic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is large and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strong feeling of excitement and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feeling shame or humiliation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 sound in an unsteady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allowing something to enter or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quiet and polite, not attracting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bulky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of people/objects to keep people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complain or cry in an annoying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loud continuous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defend yourself by turning or pushing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bitter and unpleasent in taste or smell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Chapters 6-12</dc:title>
  <dcterms:created xsi:type="dcterms:W3CDTF">2021-10-11T21:10:12Z</dcterms:created>
  <dcterms:modified xsi:type="dcterms:W3CDTF">2021-10-11T21:10:12Z</dcterms:modified>
</cp:coreProperties>
</file>