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Chart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Detailed examination of the elements or structure of something, typically as a basis for discussion or interpretation.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Enrolling people for a cause or organization.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figure of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hindering or stopping.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done successfully, typically by effort, courage, or skill.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problems or difficultly.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amount by which something increases.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particulars of the place where someone lives or an organization is situated.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between two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arrival; a coming of an activity or occurrence.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Liking to take risks.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Chart 6</dc:title>
  <dcterms:created xsi:type="dcterms:W3CDTF">2021-10-11T21:10:58Z</dcterms:created>
  <dcterms:modified xsi:type="dcterms:W3CDTF">2021-10-11T21:10:58Z</dcterms:modified>
</cp:coreProperties>
</file>