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step to answer 2(3x)?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common technique of Order of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Use's less than or greater than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correct .......... is a ............ which is not equal to the set it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Mathematical expression's indicated by the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Symbolizes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represents part of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numbers that are not fraction's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..............are opposite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are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step in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collection of distinct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math that uses letters and other symbols to show numbers and quantities in equations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Check</dc:title>
  <dcterms:created xsi:type="dcterms:W3CDTF">2021-10-11T21:10:17Z</dcterms:created>
  <dcterms:modified xsi:type="dcterms:W3CDTF">2021-10-11T21:10:17Z</dcterms:modified>
</cp:coreProperties>
</file>