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number, variable, or product of numbers and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term that doesn't contain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numberical factor of a term that contains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power, the number that is used as a factor.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letter used to represent one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symbols that make a mathematical statement.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or round brackets use to mark off a parenthetical word or phrase.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sentence that contains an equal 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Expressions that contain at least one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Property that states two or more numbers which canbe added or multiply in any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Doesn't matter how they are are group together the answer will still be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Multiply two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same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product of any number and 1 is that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mathematical sentence that shows the relatio ship Between the quantities that are not equivalent.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Check</dc:title>
  <dcterms:created xsi:type="dcterms:W3CDTF">2021-10-11T21:10:19Z</dcterms:created>
  <dcterms:modified xsi:type="dcterms:W3CDTF">2021-10-11T21:10:19Z</dcterms:modified>
</cp:coreProperties>
</file>