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Chocie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Handsome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Shorter than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Forcing him to stay where he was and not to walk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Wasn't on his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residences.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 a boardinghouse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Rapacious landladies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this in the cold for two or three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lingers just outside the borders of one's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 smell of kippers in the living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doing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Directly from 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Chocie Board</dc:title>
  <dcterms:created xsi:type="dcterms:W3CDTF">2021-10-11T21:10:15Z</dcterms:created>
  <dcterms:modified xsi:type="dcterms:W3CDTF">2021-10-11T21:10:15Z</dcterms:modified>
</cp:coreProperties>
</file>