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notify of danger in advance or before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 indistinctly, usually in a low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 or injure severely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sight suggestion or understanding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 of correct conduct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transmit as knowledge or a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rule of personal conduct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enlightening or astonishing disclosure or fact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funny remark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passing from one state or place to the 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the greatest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enthusiastic recognition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among members of a family usually by heredity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inform conversation for social occasions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</dc:title>
  <dcterms:created xsi:type="dcterms:W3CDTF">2021-10-11T21:10:04Z</dcterms:created>
  <dcterms:modified xsi:type="dcterms:W3CDTF">2021-10-11T21:10:04Z</dcterms:modified>
</cp:coreProperties>
</file>