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Choice 2/1/18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sense of pride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into view; become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disorder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 from a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Meaningful; worthy of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 showing high moral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suspicious or mistrustful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Lasting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2/1/18</dc:title>
  <dcterms:created xsi:type="dcterms:W3CDTF">2021-10-11T21:11:04Z</dcterms:created>
  <dcterms:modified xsi:type="dcterms:W3CDTF">2021-10-11T21:11:04Z</dcterms:modified>
</cp:coreProperties>
</file>