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Choice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remember these people on el dia de los muertos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buy this at a flower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santa leaves these Christmas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march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do this to a 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santa goes down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jewish people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symbol of el dia de los muertos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three men who ride camel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you look up and see the ***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you light the candles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folk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sweet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cake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it happens during 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you wear this on your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you ***** a candle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you go here to see deceased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give people this stuff on el dia de los muertos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do this at 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do this to your house near holidays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give some a birthday ****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wear these during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go off on the fourth of 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put this in your house on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use this to drink a beverage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jewish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use these to decorate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give ******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kids play with ****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full body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have one of these of your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light these on a menorah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 do this to garbage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we have these all in 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they are in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you put dead people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it is a holiday in 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jewish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you do this in a parade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you go to a *****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you do this at a party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Choice Board</dc:title>
  <dcterms:created xsi:type="dcterms:W3CDTF">2021-10-11T21:11:12Z</dcterms:created>
  <dcterms:modified xsi:type="dcterms:W3CDTF">2021-10-11T21:11:12Z</dcterms:modified>
</cp:coreProperties>
</file>