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postre    </w:t>
      </w:r>
      <w:r>
        <w:t xml:space="preserve">   pastel    </w:t>
      </w:r>
      <w:r>
        <w:t xml:space="preserve">   pandulce    </w:t>
      </w:r>
      <w:r>
        <w:t xml:space="preserve">   flan    </w:t>
      </w:r>
      <w:r>
        <w:t xml:space="preserve">   bebida    </w:t>
      </w:r>
      <w:r>
        <w:t xml:space="preserve">   café    </w:t>
      </w:r>
      <w:r>
        <w:t xml:space="preserve">   sopa    </w:t>
      </w:r>
      <w:r>
        <w:t xml:space="preserve">   salso    </w:t>
      </w:r>
      <w:r>
        <w:t xml:space="preserve">   pollo    </w:t>
      </w:r>
      <w:r>
        <w:t xml:space="preserve">   pan    </w:t>
      </w:r>
      <w:r>
        <w:t xml:space="preserve">   lechuga    </w:t>
      </w:r>
      <w:r>
        <w:t xml:space="preserve">   ensalada    </w:t>
      </w:r>
      <w:r>
        <w:t xml:space="preserve">   enchilada    </w:t>
      </w:r>
      <w:r>
        <w:t xml:space="preserve">   carne    </w:t>
      </w:r>
      <w:r>
        <w:t xml:space="preserve">   bistec    </w:t>
      </w:r>
      <w:r>
        <w:t xml:space="preserve">   azúcar    </w:t>
      </w:r>
      <w:r>
        <w:t xml:space="preserve">   arroz    </w:t>
      </w:r>
      <w:r>
        <w:t xml:space="preserve">   bocadillo    </w:t>
      </w:r>
      <w:r>
        <w:t xml:space="preserve">   sàndwich    </w:t>
      </w:r>
      <w:r>
        <w:t xml:space="preserve">   torta    </w:t>
      </w:r>
      <w:r>
        <w:t xml:space="preserve">   refresco    </w:t>
      </w:r>
      <w:r>
        <w:t xml:space="preserve">   papasfritas    </w:t>
      </w:r>
      <w:r>
        <w:t xml:space="preserve">   haburguesa    </w:t>
      </w:r>
      <w:r>
        <w:t xml:space="preserve">   fruta    </w:t>
      </w:r>
      <w:r>
        <w:t xml:space="preserve">   aqua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2021-10-11T21:11:40Z</dcterms:created>
  <dcterms:modified xsi:type="dcterms:W3CDTF">2021-10-11T21:11:40Z</dcterms:modified>
</cp:coreProperties>
</file>