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Choice Board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acuzar    </w:t>
      </w:r>
      <w:r>
        <w:t xml:space="preserve">   agua    </w:t>
      </w:r>
      <w:r>
        <w:t xml:space="preserve">   arroz    </w:t>
      </w:r>
      <w:r>
        <w:t xml:space="preserve">   bistec    </w:t>
      </w:r>
      <w:r>
        <w:t xml:space="preserve">   carne    </w:t>
      </w:r>
      <w:r>
        <w:t xml:space="preserve">   enchilada    </w:t>
      </w:r>
      <w:r>
        <w:t xml:space="preserve">   ensalada    </w:t>
      </w:r>
      <w:r>
        <w:t xml:space="preserve">   fruta    </w:t>
      </w:r>
      <w:r>
        <w:t xml:space="preserve">   hamburguesa    </w:t>
      </w:r>
      <w:r>
        <w:t xml:space="preserve">   lechuga    </w:t>
      </w:r>
      <w:r>
        <w:t xml:space="preserve">   merienda    </w:t>
      </w:r>
      <w:r>
        <w:t xml:space="preserve">   pan    </w:t>
      </w:r>
      <w:r>
        <w:t xml:space="preserve">   papasfritas    </w:t>
      </w:r>
      <w:r>
        <w:t xml:space="preserve">   pollo    </w:t>
      </w:r>
      <w:r>
        <w:t xml:space="preserve">   queso    </w:t>
      </w:r>
      <w:r>
        <w:t xml:space="preserve">   refresco    </w:t>
      </w:r>
      <w:r>
        <w:t xml:space="preserve">   salsa    </w:t>
      </w:r>
      <w:r>
        <w:t xml:space="preserve">   sandwich    </w:t>
      </w:r>
      <w:r>
        <w:t xml:space="preserve">   sopa    </w:t>
      </w:r>
      <w:r>
        <w:t xml:space="preserve">   torta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Choice Board</dc:title>
  <dcterms:created xsi:type="dcterms:W3CDTF">2021-10-11T21:11:42Z</dcterms:created>
  <dcterms:modified xsi:type="dcterms:W3CDTF">2021-10-11T21:11:42Z</dcterms:modified>
</cp:coreProperties>
</file>