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between two things when the quantities of the two are equal in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sides in the same position in two diffrent polygons that have the same number of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in the same position in two different polygons that have the same number of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have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sizes of two or more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2021-10-11T21:10:21Z</dcterms:created>
  <dcterms:modified xsi:type="dcterms:W3CDTF">2021-10-11T21:10:21Z</dcterms:modified>
</cp:coreProperties>
</file>