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 or shedding light; bright or shining, especially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draw irresistibly the attention and interest of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of part of the body, especially a hand or the head, to express an idea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escaped from a place or is in hiding, especially to avoid arrest or persecution.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events that will necessarily happen to a particular person or 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orchestral piece at the beginning of an opera, suite, play, oratorio, or other extended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 or unite a resource or commodity with (another) for mutual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exceptionally good;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 Crossword Puzzle</dc:title>
  <dcterms:created xsi:type="dcterms:W3CDTF">2021-10-11T21:11:49Z</dcterms:created>
  <dcterms:modified xsi:type="dcterms:W3CDTF">2021-10-11T21:11:49Z</dcterms:modified>
</cp:coreProperties>
</file>