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wanted the federal government to force change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divided the South into five districts, each controlled by a military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slavery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agency that provided relief for freed people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Lincoln's plan that offered southerners amnesty.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Readmitting former Confederate states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African Americans with the same legal rights as white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greatly limited the freedom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used by a legislative body to bring charges of wrongdoing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Granted citizenship rights to all people born in the US and guaranteed citizens the equal protection of laws.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 Crossword</dc:title>
  <dcterms:created xsi:type="dcterms:W3CDTF">2021-10-11T21:10:56Z</dcterms:created>
  <dcterms:modified xsi:type="dcterms:W3CDTF">2021-10-11T21:10:56Z</dcterms:modified>
</cp:coreProperties>
</file>