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Choice Board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va    </w:t>
      </w:r>
      <w:r>
        <w:t xml:space="preserve">   quiere    </w:t>
      </w:r>
      <w:r>
        <w:t xml:space="preserve">   le gusta    </w:t>
      </w:r>
      <w:r>
        <w:t xml:space="preserve">   hay    </w:t>
      </w:r>
      <w:r>
        <w:t xml:space="preserve">   ayudar    </w:t>
      </w:r>
      <w:r>
        <w:t xml:space="preserve">   deseo    </w:t>
      </w:r>
      <w:r>
        <w:t xml:space="preserve">   menos    </w:t>
      </w:r>
      <w:r>
        <w:t xml:space="preserve">   mas    </w:t>
      </w:r>
      <w:r>
        <w:t xml:space="preserve">   pero    </w:t>
      </w:r>
      <w:r>
        <w:t xml:space="preserve">   meta    </w:t>
      </w:r>
      <w:r>
        <w:t xml:space="preserve">   viajar    </w:t>
      </w:r>
      <w:r>
        <w:t xml:space="preserve">   organizar    </w:t>
      </w:r>
      <w:r>
        <w:t xml:space="preserve">   limpiar    </w:t>
      </w:r>
      <w:r>
        <w:t xml:space="preserve">   relajar    </w:t>
      </w:r>
      <w:r>
        <w:t xml:space="preserve">   jugar    </w:t>
      </w:r>
      <w:r>
        <w:t xml:space="preserve">   ganar    </w:t>
      </w:r>
      <w:r>
        <w:t xml:space="preserve">   fui    </w:t>
      </w:r>
      <w:r>
        <w:t xml:space="preserve">   tomar    </w:t>
      </w:r>
      <w:r>
        <w:t xml:space="preserve">   dinero    </w:t>
      </w:r>
      <w:r>
        <w:t xml:space="preserve">   guardar    </w:t>
      </w:r>
      <w:r>
        <w:t xml:space="preserve">   puede    </w:t>
      </w:r>
      <w:r>
        <w:t xml:space="preserve">   tiene    </w:t>
      </w:r>
      <w:r>
        <w:t xml:space="preserve">   tengo    </w:t>
      </w:r>
      <w:r>
        <w:t xml:space="preserve">   tengo que    </w:t>
      </w:r>
      <w:r>
        <w:t xml:space="preserve">   me gustaria    </w:t>
      </w:r>
      <w:r>
        <w:t xml:space="preserve">   voy a    </w:t>
      </w:r>
      <w:r>
        <w:t xml:space="preserve">   quierer    </w:t>
      </w:r>
      <w:r>
        <w:t xml:space="preserve">   quiero    </w:t>
      </w:r>
      <w:r>
        <w:t xml:space="preserve">   poder    </w:t>
      </w:r>
      <w:r>
        <w:t xml:space="preserve">   puedo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Choice Board Word Search</dc:title>
  <dcterms:created xsi:type="dcterms:W3CDTF">2021-10-11T21:11:28Z</dcterms:created>
  <dcterms:modified xsi:type="dcterms:W3CDTF">2021-10-11T21:11:28Z</dcterms:modified>
</cp:coreProperties>
</file>