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words; 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receives good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 reward for goodness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good-doing;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good faith,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lover of good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gives good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freely (good and plentiful)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Gold, rich ore/ gold deposit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</dc:title>
  <dcterms:created xsi:type="dcterms:W3CDTF">2021-10-11T21:10:39Z</dcterms:created>
  <dcterms:modified xsi:type="dcterms:W3CDTF">2021-10-11T21:10:39Z</dcterms:modified>
</cp:coreProperties>
</file>