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in which the particles of the medium vibrate back and forth along the path that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in which the particles of the waves medium vibrate perpendicular to the direction the wave is traveling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bouncing back of a wave after it strikes a barrier or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an object vibrationg at or near a resonant frequency of a second object causes the second object to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wave that forms a stationary pattern in which portions of the wave do not move and other portions move with a large amplitude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 through which a wave can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region of lower density or pressure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interaction that occurs when two or more waves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bending of waves around a barrier or through an opening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Distance between one point on a wave, and the corresponding point on an adjacent wave in a series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speed at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disturbance that transmits energy through matter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waves produced in a given amount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maximum distance a wave vibrates from its rest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Choice Board</dc:title>
  <dcterms:created xsi:type="dcterms:W3CDTF">2021-10-11T21:11:05Z</dcterms:created>
  <dcterms:modified xsi:type="dcterms:W3CDTF">2021-10-11T21:11:05Z</dcterms:modified>
</cp:coreProperties>
</file>