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Choice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of being noble in character, mind, birth, or rank.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start to lose strength or momentum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or become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escape or avoid, especially by cleverness or 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important, powerful, or influential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some distance in the direction indicated; 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even or regular in pattern or movement; unpredictable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active or in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or giving emphasis; expressing something forcibly and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bad-tempered and sulky; gloomy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Choice Menu</dc:title>
  <dcterms:created xsi:type="dcterms:W3CDTF">2021-10-11T21:10:12Z</dcterms:created>
  <dcterms:modified xsi:type="dcterms:W3CDTF">2021-10-11T21:10:12Z</dcterms:modified>
</cp:coreProperties>
</file>