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Chron- Cosm-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astronaut from Russia or the former Soviet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of, drawn from, or common to all the world or all the peoples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scince, or a particular description, of the physical arrangement of the universe and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according to the order in which things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 or relating to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cause to occur, move, or operate at the same time or rate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clock or other timepiece designed to keep time with exceptional precision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representation of something as existing or happening at a time when that thing  did not exist or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small, complete whole ; tiny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tending to a certain behavior or illness over a long time or without stopping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universe considered as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account of events arranged according to the order in which those events took place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Chron- Cosm-</dc:title>
  <dcterms:created xsi:type="dcterms:W3CDTF">2021-10-11T21:11:53Z</dcterms:created>
  <dcterms:modified xsi:type="dcterms:W3CDTF">2021-10-11T21:11:53Z</dcterms:modified>
</cp:coreProperties>
</file>