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Civil Litigation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proper location for a case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Pleading filed by complaining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Monetary compensation awarded to a person or entity for suffering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Party designation of person or entity being 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type of ADR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theory on which an action is 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enter a lawsuit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stamp with court clerk's filing 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Lawsuit,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Statement asserted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type of alternative dispute resolution (ADR)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Response to a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 pleading or other court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Civil Litigation 1</dc:title>
  <dcterms:created xsi:type="dcterms:W3CDTF">2021-10-11T21:07:53Z</dcterms:created>
  <dcterms:modified xsi:type="dcterms:W3CDTF">2021-10-11T21:07:53Z</dcterms:modified>
</cp:coreProperties>
</file>