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| College Prep | Vol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Obsequious flattery; excessive admiration or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deep-seated feeling of dislike; aversion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spirit of friendliness; without serious disagreement or rancor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the ability to speak fluently and coherently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Preventing success or development; harmful; unfavorable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 to more than one interpretation; having a double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Existing in thought or as an idea but not having a physical or concrete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Severe or strict in manner, attitude,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or thing that is the direct opposite of someone or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having mixed feelings or contradictory ideas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Friendly, good-natured, or easy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or available in large quantities;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asset or object bought or obtained; the learning or developing of a skill, habit,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or designed to give pleasure through beauty; of pleasing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(an unpleasant feeling) less intense; satisfy (an appetite or desire)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skilled or proficient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Refusing to be persuaded or to change one’s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deviates from what is standard, normal,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Warn or reprimand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Filled with horror or shock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| College Prep | Vol 1</dc:title>
  <dcterms:created xsi:type="dcterms:W3CDTF">2021-10-11T21:09:46Z</dcterms:created>
  <dcterms:modified xsi:type="dcterms:W3CDTF">2021-10-11T21:09:46Z</dcterms:modified>
</cp:coreProperties>
</file>