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Common 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mistake/to be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away/to leave/to go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behave (e.g. well, badly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chill out/relax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lost/lose one's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divorced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separate (a couple)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on (well with...)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dressed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Common reflexive verbs</dc:title>
  <dcterms:created xsi:type="dcterms:W3CDTF">2021-10-11T21:18:22Z</dcterms:created>
  <dcterms:modified xsi:type="dcterms:W3CDTF">2021-10-11T21:18:22Z</dcterms:modified>
</cp:coreProperties>
</file>