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Connections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takes part in a contest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short, quick look; a glance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catch up; come closer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that is quicker or shorter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chance of danger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space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scream; make a loud shrill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Let; Allow</w:t>
            </w:r>
          </w:p>
        </w:tc>
      </w:tr>
    </w:tbl>
    <w:p>
      <w:pPr>
        <w:pStyle w:val="WordBankMedium"/>
      </w:pPr>
      <w:r>
        <w:t xml:space="preserve">   Racers     </w:t>
      </w:r>
      <w:r>
        <w:t xml:space="preserve">   Risk    </w:t>
      </w:r>
      <w:r>
        <w:t xml:space="preserve">   Shortcut     </w:t>
      </w:r>
      <w:r>
        <w:t xml:space="preserve">   Permitted    </w:t>
      </w:r>
      <w:r>
        <w:t xml:space="preserve">   Gap    </w:t>
      </w:r>
      <w:r>
        <w:t xml:space="preserve">   Attempted    </w:t>
      </w:r>
      <w:r>
        <w:t xml:space="preserve">   Shriek    </w:t>
      </w:r>
      <w:r>
        <w:t xml:space="preserve">   Glimpse    </w:t>
      </w:r>
      <w:r>
        <w:t xml:space="preserve">   Gaining    </w:t>
      </w:r>
      <w:r>
        <w:t xml:space="preserve">   Regain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Connections</dc:title>
  <dcterms:created xsi:type="dcterms:W3CDTF">2021-10-11T21:12:14Z</dcterms:created>
  <dcterms:modified xsi:type="dcterms:W3CDTF">2021-10-11T21:12:14Z</dcterms:modified>
</cp:coreProperties>
</file>