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destiny; fate.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continual twisting, squirming movements or contortions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gradually reducing the strength or effectiveness of someone or something through sustained attack or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decaying flesh of dead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having mixed feelings or contradictory ideas about something or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washing oneself (often used for humorously formal effect)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walking along a road or in a developed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instruction or improvement of a person morally or intellectually.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skill of clear and expressive speech, especially of distinct pronunciation and articulation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part of a bird's wing including the flight feathers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Contract</dc:title>
  <dcterms:created xsi:type="dcterms:W3CDTF">2021-10-11T21:11:56Z</dcterms:created>
  <dcterms:modified xsi:type="dcterms:W3CDTF">2021-10-11T21:11:56Z</dcterms:modified>
</cp:coreProperties>
</file>