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writing journalist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approach to something that shows that they really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with a strong rhythm and lively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 that says natives are superior to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institution located in a poor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practice focusing on a particular region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group of people that speaks a different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trying to fit into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college evolved around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home for 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workers work for long hours for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related with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cramped space on the lower deck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poor, over-populated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immigrants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residential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</dc:title>
  <dcterms:created xsi:type="dcterms:W3CDTF">2021-10-11T21:10:38Z</dcterms:created>
  <dcterms:modified xsi:type="dcterms:W3CDTF">2021-10-11T21:10:38Z</dcterms:modified>
</cp:coreProperties>
</file>