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Contract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 or process of generalizing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That which tends to prove or disprove something; ground for belief; 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derive by reasoning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class or category of artistic endeavor having a particular form, content, technique, or the like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Arranged in the order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passage or quotation taken or selected from a book, document, film or the like; extract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Succession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print in italic type (past tense)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subject of discourse, discussion, meditation, or composition; topic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Examine methodically the constitution or structure of (something, especially  information) typically for purposes of explanation or interpretation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compare in order to show unlikelyness or differences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quote (a passage, book, author, etc.) especially as an authority.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a special application, bearing or reference; specifying, explicit, or definite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Contract #2</dc:title>
  <dcterms:created xsi:type="dcterms:W3CDTF">2021-10-11T21:10:45Z</dcterms:created>
  <dcterms:modified xsi:type="dcterms:W3CDTF">2021-10-11T21:10:45Z</dcterms:modified>
</cp:coreProperties>
</file>