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print type in which the letters slant to the 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examining parts to understand how they work together to create meaning as a whole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text structure in which one event or action fallows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idea, concern, or purpose of narrative writing, poetry, or drama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category of art, music, or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arranged in the order in which things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passage or segment taken from a text-phrase, sentence, paragraph or chapter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clearly defined or identified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can be used to prove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short account of some interesting incident or event, often humorous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read between the lines; the answer is not in the passage. Uses clues provided.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reference to; to quote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sequence of events in narrative writing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Contract</dc:title>
  <dcterms:created xsi:type="dcterms:W3CDTF">2021-10-11T21:11:31Z</dcterms:created>
  <dcterms:modified xsi:type="dcterms:W3CDTF">2021-10-11T21:11:31Z</dcterms:modified>
</cp:coreProperties>
</file>