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exerted by a compressed or stretched spring upon any object that is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which acting conjointly with one or more forces, produces the effect of a single force or resultant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component of the contact force that is perpendicular to the surface that an object contacts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diagrams used to show the relative magnitude and direction of all forces acting upon an object in a given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one of the six classical simple machines defined by renaissance scientists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body is in relative motion with another, with their surfaces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two separate points are not parallel, they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imbalance between opposing forces or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attracts any objects with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friction that exists between a stationary object and the surface on which it's 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ratio between the force necessary to move one surface horizontal over another and the pressure between the two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exerted on the desk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the condition of equal balance between opposing forces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Contract</dc:title>
  <dcterms:created xsi:type="dcterms:W3CDTF">2021-10-11T21:11:44Z</dcterms:created>
  <dcterms:modified xsi:type="dcterms:W3CDTF">2021-10-11T21:11:44Z</dcterms:modified>
</cp:coreProperties>
</file>