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strong foul garbage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behave in a way that shows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unchangeable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 consumption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person move from place to place in a short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facing accountability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 is so lazy. No one wanted to be in his cleaning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Ketchup from from Chick-Fil- 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Cossword</dc:title>
  <dcterms:created xsi:type="dcterms:W3CDTF">2021-10-11T21:12:25Z</dcterms:created>
  <dcterms:modified xsi:type="dcterms:W3CDTF">2021-10-11T21:12:25Z</dcterms:modified>
</cp:coreProperties>
</file>