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- Course 3 - Lessons 1-13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sing in a gentle and pleasant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or something is impossible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or decision that is made without any good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can't fight something anymore so you give in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something only lasts for a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something is upside down or opposite from what it usually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reduce the amount of something you use, such as spending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person uses his or her power over others in an unfair or cruel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sound that is harsh and unpleasant to listen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someone quietly does what others tell them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you twist and turn because you are in extreme pain or shame.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When you do things to get someone else to like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When you do something by putting a lot of effort and hard work into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When something is dark and difficult to see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Something that can not be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skillful or clever use of tricks, such as disguises, to fool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When something has been melted into a liquid by extreme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When you have the power and freedom to make your own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situation or act that is unfair or wicked.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When your face turns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person who is grouchy and often gets angry over things that aren't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When something shines brightly.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When a person or animal crouches and moves back because it is afraid.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Something that looks like a ghost.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When someone or something damages whatever it comes in contact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When you get rid of something because it is not needed or is causing a problem.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people are forced under complete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has high morals and always does the right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shows their feeling with a lot of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that is very bad and that is done without any attempt to hide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or experience that effects you deeply.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Describing a threatening or disturbing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has never happened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removes any part of something because it is considered to be harmful or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something keeps going on and on for a very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person is bad-tempered and unfriendly.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someone is playful in a rude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someone acts towards others like they are better than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feeling of pain and loss you feel when you lose a close friend or family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rare or unusually important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accept and follow a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are in a place of thought where you think back about something and it changes your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sound or expression that is sad and shows regret.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a person is very tough and doesn't give up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there is a difference between two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something makes you feel calm and sleepy.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event that is extremely important and can completely change the way things turn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you recover quickly from something bad that has happened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you have a feeling about something that helps you make a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People who take care of others needs before their 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Course 3 - Lessons 1-13</dc:title>
  <dcterms:created xsi:type="dcterms:W3CDTF">2021-10-11T21:08:32Z</dcterms:created>
  <dcterms:modified xsi:type="dcterms:W3CDTF">2021-10-11T21:08:32Z</dcterms:modified>
</cp:coreProperties>
</file>