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Course Work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fashion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kidney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garlic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Course Work 2 </dc:title>
  <dcterms:created xsi:type="dcterms:W3CDTF">2021-10-11T21:12:19Z</dcterms:created>
  <dcterms:modified xsi:type="dcterms:W3CDTF">2021-10-11T21:12:19Z</dcterms:modified>
</cp:coreProperties>
</file>