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Course Work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slipper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waistcoat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bracelet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handbag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pumpkin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pants/trousers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Course Work 4</dc:title>
  <dcterms:created xsi:type="dcterms:W3CDTF">2021-10-11T21:12:22Z</dcterms:created>
  <dcterms:modified xsi:type="dcterms:W3CDTF">2021-10-11T21:12:22Z</dcterms:modified>
</cp:coreProperties>
</file>