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Cristian, Andrea, Bárbara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use this colour mode to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Green, blue and purple are _ _ _ _ 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 are made for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 and orange are _ _ _ _ _ _ _ _ _ _ _ _ 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Dieter Rams created ten _ _ _ _ _ _ _ _   _ _   _ _ _ _ _ 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¨Unique forms os continuity in space¨it´s a sculpture with a _ _ _ _ _ _ _ 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thing you need to start creating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and horizontal lines are _ _ _ _ _ _ _ _ _ _ _ _ 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from a magazine should have good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light creates a lot of _ _ _ _ _ _ _ in pictures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Cristian, Andrea, Bárbara</dc:title>
  <dcterms:created xsi:type="dcterms:W3CDTF">2021-10-11T21:11:59Z</dcterms:created>
  <dcterms:modified xsi:type="dcterms:W3CDTF">2021-10-11T21:11:59Z</dcterms:modified>
</cp:coreProperties>
</file>