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CrossWord(◕‿◕)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about people and events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person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explains the problem and provides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method of organizing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presents information in a visual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compare two things, you say how they are similar, and when you contrast, you say how the two things are​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point of 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arranged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something happens and the result of it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CrossWord(◕‿◕)</dc:title>
  <dcterms:created xsi:type="dcterms:W3CDTF">2021-10-11T21:11:37Z</dcterms:created>
  <dcterms:modified xsi:type="dcterms:W3CDTF">2021-10-11T21:11:37Z</dcterms:modified>
</cp:coreProperties>
</file>