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Cross-Word!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thin, stiff board used for signs, boxes,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or agency that sells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counsels; advisor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of various groups of stars to which definite names have been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Destroyed; wrecked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Characteristics related to living in the countryside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rich or abundant meal for many guests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Lacking courage or bravery; shy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baseball, the person who throws the ball to the batter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act in close relation with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Front steps of a building or house; a small porch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Wild, savage, or hostile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see; find out; realize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Intensely violent or angry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Wealth, riches, or valuable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Capability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Distance covered by a flying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City-like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care for tenderly; nurture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Cross-Word!</dc:title>
  <dcterms:created xsi:type="dcterms:W3CDTF">2021-10-11T21:11:04Z</dcterms:created>
  <dcterms:modified xsi:type="dcterms:W3CDTF">2021-10-11T21:11:04Z</dcterms:modified>
</cp:coreProperties>
</file>